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书名：序列作曲和无调性-勋伯格、贝尔格及威伯恩音乐介绍  第5版</w:t>
      </w:r>
    </w:p>
    <w:p>
      <w:r>
        <w:t>作者：（美）乔治·波尔</w:t>
      </w:r>
    </w:p>
    <w:p>
      <w:r>
        <w:t>出版社：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序列作曲和无调性-勋伯格、贝尔格及威伯恩音乐介绍  第5版 评论地址：https://www.jiaokey.com/book/detail/10195265.html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