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书名：配器法  上</w:t>
      </w:r>
    </w:p>
    <w:p>
      <w:r>
        <w:t>作者:（法）柏辽兹（H.Berlioz）原著；（德）施特劳斯（R.Strauss）补充、修订；姚关荣等译</w:t>
      </w:r>
    </w:p>
    <w:p>
      <w:r>
        <w:t>出版社:北京：人民音乐出版社</w:t>
      </w:r>
    </w:p>
    <w:p>
      <w:r>
        <w:t>出版日期：1978.08</w:t>
      </w:r>
    </w:p>
    <w:p>
      <w:r>
        <w:t>总页数：245</w:t>
      </w:r>
    </w:p>
    <w:p>
      <w:r>
        <w:t>更多请访问教客网:www.jiaokey.com</w:t>
      </w:r>
    </w:p>
    <w:p>
      <w:r>
        <w:t>配器法  上评论地址：https://www.jiaokey.com/book/detail/10195247.html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