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音乐基础56讲</w:t>
      </w:r>
    </w:p>
    <w:p>
      <w:r>
        <w:rPr>
          <w:rFonts w:ascii="宋体" w:hAnsi="宋体" w:eastAsia="宋体"/>
          <w:sz w:val="24"/>
        </w:rPr>
        <w:t>（英）霍尔斯特（Holst，I.）著；薛u3000良，韩燕平译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音乐基础56讲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（英）霍尔斯特（Holst，I.）著；薛u3000良，韩燕平译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本书出售、求购地址：https://www.jiaokey.com/book/detail/10195216.html</w:t>
      </w:r>
    </w:p>
    <w:p>
      <w:r>
        <w:t>更多相关图书推荐：https://www.jiaokey.com</w:t>
      </w:r>
    </w:p>
    <w:p>
      <w:r>
        <w:t>（英）霍尔斯特（Holst，I.）著；薛u3000良，韩燕平译 其他作品：https://www.jiaokey.com/tag/（英）霍尔斯特（Holst，I.）著；薛u3000良，韩燕平译.html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关键词搜索：https://www.jiaokey.com/tag/音乐基础56讲.html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