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书名：论音乐表演艺术  论文集</w:t>
      </w:r>
    </w:p>
    <w:p>
      <w:r>
        <w:t>作者：（苏）Л.，京兹布尔格，（苏）索洛甫磋夫，А.编；中央音乐学院编译室译</w:t>
      </w:r>
    </w:p>
    <w:p>
      <w:r>
        <w:t>出版社：音乐出版社</w:t>
      </w:r>
    </w:p>
    <w:p>
      <w:r>
        <w:t>出版日期：1959</w:t>
      </w:r>
    </w:p>
    <w:p>
      <w:r>
        <w:t>总页数：270</w:t>
      </w:r>
    </w:p>
    <w:p>
      <w:r>
        <w:t>更多请访问教客网: www.jiaokey.com</w:t>
      </w:r>
    </w:p>
    <w:p>
      <w:r>
        <w:t>论音乐表演艺术  论文集 评论地址：https://www.jiaokey.com/book/detail/10195208.html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