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三重奏鸣曲</w:t>
      </w:r>
    </w:p>
    <w:p>
      <w:r>
        <w:rPr>
          <w:rFonts w:ascii="宋体" w:hAnsi="宋体" w:eastAsia="宋体"/>
          <w:sz w:val="24"/>
        </w:rPr>
        <w:t>（英）（C.霍格伍德）Christopher Hogwood著；吴梅译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三重奏鸣曲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（英）（C.霍格伍德）Christopher Hogwood著；吴梅译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本书出售、求购地址：https://www.jiaokey.com/book/detail/10195192.html</w:t>
      </w:r>
    </w:p>
    <w:p>
      <w:r>
        <w:t>更多相关图书推荐：https://www.jiaokey.com</w:t>
      </w:r>
    </w:p>
    <w:p>
      <w:r>
        <w:t>（英）（C.霍格伍德）Christopher Hogwood著；吴梅译 其他作品：https://www.jiaokey.com/tag/（英）（C.霍格伍德）Christopher Hogwood著；吴梅译.html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关键词搜索：https://www.jiaokey.com/tag/三重奏鸣曲.html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