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书名：论梆子腔</w:t>
      </w:r>
    </w:p>
    <w:p>
      <w:r>
        <w:t>作者：常静之著</w:t>
      </w:r>
    </w:p>
    <w:p>
      <w:r>
        <w:t>出版社：北京：人民音乐出版社</w:t>
      </w:r>
    </w:p>
    <w:p>
      <w:r>
        <w:t>出版日期：1991.05</w:t>
      </w:r>
    </w:p>
    <w:p>
      <w:r>
        <w:t>总页数：195</w:t>
      </w:r>
    </w:p>
    <w:p>
      <w:r>
        <w:t>更多请访问教客网: www.jiaokey.com</w:t>
      </w:r>
    </w:p>
    <w:p>
      <w:r>
        <w:t>论梆子腔 评论地址：https://www.jiaokey.com/book/detail/10195104.html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