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书名：赞《平原作战》  革命现代京剧评论集</w:t>
      </w:r>
    </w:p>
    <w:p>
      <w:r>
        <w:t>作者：上海市杨浦区图书馆工人业余评论组编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总页数：212</w:t>
      </w:r>
    </w:p>
    <w:p>
      <w:r>
        <w:t>更多请访问教客网: www.jiaokey.com</w:t>
      </w:r>
    </w:p>
    <w:p>
      <w:r>
        <w:t>赞《平原作战》  革命现代京剧评论集 评论地址：https://www.jiaokey.com/book/detail/10195085.html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