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书名：陕西民间音乐资料汇编之五  二人台音乐  上</w:t>
      </w:r>
    </w:p>
    <w:p>
      <w:r>
        <w:t>作者：李世斌，收集整理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陕西民间音乐资料汇编之五  二人台音乐  上 评论地址：https://www.jiaokey.com/book/detail/10195067.html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