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书名：歌曲创作基础知识</w:t>
      </w:r>
    </w:p>
    <w:p>
      <w:r>
        <w:t>作者：延边艺术学校；延边工人文化宫</w:t>
      </w:r>
    </w:p>
    <w:p>
      <w:r>
        <w:t>出版社：延边艺术学校；延边工人文化宫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歌曲创作基础知识 评论地址：https://www.jiaokey.com/book/detail/10195040.html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