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书名：聂耳星海纪念文选  第1集</w:t>
      </w:r>
    </w:p>
    <w:p>
      <w:r>
        <w:t>作者：上海纪念聂耳逝世二十周年，星海逝世十周年音乐会筹？委员会编印</w:t>
      </w:r>
    </w:p>
    <w:p>
      <w:r>
        <w:t>出版社：</w:t>
      </w:r>
    </w:p>
    <w:p>
      <w:r>
        <w:t>出版日期：1955.11</w:t>
      </w:r>
    </w:p>
    <w:p>
      <w:r>
        <w:t>总页数：135</w:t>
      </w:r>
    </w:p>
    <w:p>
      <w:r>
        <w:t>更多请访问教客网: www.jiaokey.com</w:t>
      </w:r>
    </w:p>
    <w:p>
      <w:r>
        <w:t>聂耳星海纪念文选  第1集 评论地址：https://www.jiaokey.com/book/detail/10194994.html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