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书名：文教参考资料丛刊  1950年的音乐运动</w:t>
      </w:r>
    </w:p>
    <w:p>
      <w:r>
        <w:t>作者：中华全国音乐工作者协会编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文教参考资料丛刊  1950年的音乐运动 评论地址：https://www.jiaokey.com/book/detail/10194972.html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