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书名：怎样吹笛子</w:t>
      </w:r>
    </w:p>
    <w:p>
      <w:r>
        <w:t>作者：向群编著</w:t>
      </w:r>
    </w:p>
    <w:p>
      <w:r>
        <w:t>出版社：音乐出版社,1960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怎样吹笛子 评论地址：https://www.jiaokey.com/book/detail/10194936.html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