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书名：新音乐语汇 现代音乐记谱法指南 A guide to notational signs for contemporary music</w:t>
      </w:r>
    </w:p>
    <w:p>
      <w:r>
        <w:t>作者:里萨蒂（Risatti，Howard）选编；苏澜深等译</w:t>
      </w:r>
    </w:p>
    <w:p>
      <w:r>
        <w:t>出版社:北京：人民音乐出版社</w:t>
      </w:r>
    </w:p>
    <w:p>
      <w:r>
        <w:t>出版日期：1992.02</w:t>
      </w:r>
    </w:p>
    <w:p>
      <w:r>
        <w:t>总页数：277</w:t>
      </w:r>
    </w:p>
    <w:p>
      <w:r>
        <w:t>更多请访问教客网:www.jiaokey.com</w:t>
      </w:r>
    </w:p>
    <w:p>
      <w:r>
        <w:t>新音乐语汇 现代音乐记谱法指南 A guide to notational signs for contemporary music评论地址：https://www.jiaokey.com/book/detail/10194902.html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