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纪念聂耳诞辰七十周年文集  21912-1982</w:t>
      </w:r>
    </w:p>
    <w:p>
      <w:r>
        <w:rPr>
          <w:rFonts w:ascii="宋体" w:hAnsi="宋体" w:eastAsia="宋体"/>
          <w:sz w:val="24"/>
        </w:rPr>
        <w:t>聂耳·冼星海学会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纪念聂耳诞辰七十周年文集  21912-1982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聂耳·冼星海学会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本书出售、求购地址：https://www.jiaokey.com/book/detail/10194883.html</w:t>
      </w:r>
    </w:p>
    <w:p>
      <w:r>
        <w:t>更多相关图书推荐：https://www.jiaokey.com</w:t>
      </w:r>
    </w:p>
    <w:p>
      <w:r>
        <w:t>聂耳·冼星海学会 其他作品：https://www.jiaokey.com/tag/聂耳·冼星海学会.html</w:t>
      </w:r>
    </w:p>
    <w:p>
      <w:r>
        <w:t>关键词搜索：https://www.jiaokey.com/tag/纪念聂耳诞辰七十周年文集  21912-1982.html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