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书名：中国艺术研究院音乐研究所《中国近现代音乐史资料丛刊》  冼星海专辑  4</w:t>
      </w:r>
    </w:p>
    <w:p>
      <w:r>
        <w:t>作者：中国艺术研究院音乐研究所</w:t>
      </w:r>
    </w:p>
    <w:p>
      <w:r>
        <w:t>出版社：广东省高等教育出版社</w:t>
      </w:r>
    </w:p>
    <w:p>
      <w:r>
        <w:t>出版日期：1982.11</w:t>
      </w:r>
    </w:p>
    <w:p>
      <w:r>
        <w:t>总页数：209</w:t>
      </w:r>
    </w:p>
    <w:p>
      <w:r>
        <w:t>更多请访问教客网: www.jiaokey.com</w:t>
      </w:r>
    </w:p>
    <w:p>
      <w:r>
        <w:t>中国艺术研究院音乐研究所《中国近现代音乐史资料丛刊》  冼星海专辑  4 评论地址：https://www.jiaokey.com/book/detail/10194875.html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