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书名：我最爱读的音乐故事</w:t>
      </w:r>
    </w:p>
    <w:p>
      <w:r>
        <w:t>作者：（美）梅纽因编；顾连理，吴然吟译</w:t>
      </w:r>
    </w:p>
    <w:p>
      <w:r>
        <w:t>出版社：上海：上海文艺出版社</w:t>
      </w:r>
    </w:p>
    <w:p>
      <w:r>
        <w:t>出版日期：1985.11</w:t>
      </w:r>
    </w:p>
    <w:p>
      <w:r>
        <w:t>总页数：132</w:t>
      </w:r>
    </w:p>
    <w:p>
      <w:r>
        <w:t>更多请访问教客网: www.jiaokey.com</w:t>
      </w:r>
    </w:p>
    <w:p>
      <w:r>
        <w:t>我最爱读的音乐故事 评论地址：https://www.jiaokey.com/book/detail/10194870.html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