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书名：冲向暴风雨  四幕六景歌剧</w:t>
      </w:r>
    </w:p>
    <w:p>
      <w:r>
        <w:t>作者：阿·法依柯，恩·维雨塔</w:t>
      </w:r>
    </w:p>
    <w:p>
      <w:r>
        <w:t>出版社：音乐出版社,1954.11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冲向暴风雨  四幕六景歌剧 评论地址：https://www.jiaokey.com/book/detail/10194861.html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