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书名：儿童小提琴指导  家庭早期教学法</w:t>
      </w:r>
    </w:p>
    <w:p>
      <w:r>
        <w:t>作者：董德文著；秦明兰整理</w:t>
      </w:r>
    </w:p>
    <w:p>
      <w:r>
        <w:t>出版社：北京：首都师范大学出版社</w:t>
      </w:r>
    </w:p>
    <w:p>
      <w:r>
        <w:t>出版日期：1995.01</w:t>
      </w:r>
    </w:p>
    <w:p>
      <w:r>
        <w:t>总页数：459</w:t>
      </w:r>
    </w:p>
    <w:p>
      <w:r>
        <w:t>更多请访问教客网: www.jiaokey.com</w:t>
      </w:r>
    </w:p>
    <w:p>
      <w:r>
        <w:t>儿童小提琴指导  家庭早期教学法 评论地址：https://www.jiaokey.com/book/detail/10194852.html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