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我的小提琴演奏教学法</w:t>
      </w:r>
    </w:p>
    <w:p>
      <w:r>
        <w:rPr>
          <w:rFonts w:ascii="宋体" w:hAnsi="宋体" w:eastAsia="宋体"/>
          <w:sz w:val="24"/>
        </w:rPr>
        <w:t>（匈）L·奥尔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我的小提琴演奏教学法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（匈）L·奥尔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陕西省艺术学院《延安歌声》编辑部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本书出售、求购地址：https://www.jiaokey.com/book/detail/10194851.html</w:t>
      </w:r>
    </w:p>
    <w:p>
      <w:r>
        <w:t>更多相关图书推荐：https://www.jiaokey.com</w:t>
      </w:r>
    </w:p>
    <w:p>
      <w:r>
        <w:t>（匈）L·奥尔 其他作品：https://www.jiaokey.com/tag/（匈）L·奥尔.html</w:t>
      </w:r>
    </w:p>
    <w:p>
      <w:r>
        <w:t>陕西省艺术学院《延安歌声》编辑部 出版图书：https://www.jiaokey.com/tag/陕西省艺术学院《延安歌声》编辑部.html</w:t>
      </w:r>
    </w:p>
    <w:p>
      <w:r>
        <w:t>关键词搜索：https://www.jiaokey.com/tag/我的小提琴演奏教学法.html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