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音乐-我终身的乐趣</w:t>
      </w:r>
    </w:p>
    <w:p>
      <w:r>
        <w:rPr>
          <w:rFonts w:ascii="宋体" w:hAnsi="宋体" w:eastAsia="宋体"/>
          <w:sz w:val="24"/>
        </w:rPr>
        <w:t>（英）爱德华·希思著；邓俊秉译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音乐-我终身的乐趣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（英）爱德华·希思著；邓俊秉译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本书出售、求购地址：https://www.jiaokey.com/book/detail/10194819.html</w:t>
      </w:r>
    </w:p>
    <w:p>
      <w:r>
        <w:t>更多相关图书推荐：https://www.jiaokey.com</w:t>
      </w:r>
    </w:p>
    <w:p>
      <w:r>
        <w:t>（英）爱德华·希思著；邓俊秉译 其他作品：https://www.jiaokey.com/tag/（英）爱德华·希思著；邓俊秉译.html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关键词搜索：https://www.jiaokey.com/tag/音乐-我终身的乐趣.html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