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</w:t>
      </w:r>
    </w:p>
    <w:p>
      <w:r>
        <w:t>作者：（波兰）J.伊丽茨凯维支（J.Iwaszkiewicz）著；廖辅叔等译</w:t>
      </w:r>
    </w:p>
    <w:p>
      <w:r>
        <w:t>出版社：音乐出版社</w:t>
      </w:r>
    </w:p>
    <w:p>
      <w:r>
        <w:t>出版日期：1961.08</w:t>
      </w:r>
    </w:p>
    <w:p>
      <w:r>
        <w:t>总页数：311</w:t>
      </w:r>
    </w:p>
    <w:p>
      <w:r>
        <w:t>更多请访问教客网: www.jiaokey.com</w:t>
      </w:r>
    </w:p>
    <w:p>
      <w:r>
        <w:t>肖邦 评论地址：https://www.jiaokey.com/book/detail/10194818.html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