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书名：柴科夫斯基论文书信札记选</w:t>
      </w:r>
    </w:p>
    <w:p>
      <w:r>
        <w:t>作者：（俄）柴科夫斯基（Чайковский）著；高士彦译</w:t>
      </w:r>
    </w:p>
    <w:p>
      <w:r>
        <w:t>出版社：</w:t>
      </w:r>
    </w:p>
    <w:p>
      <w:r>
        <w:t>出版日期：1992.09</w:t>
      </w:r>
    </w:p>
    <w:p>
      <w:r>
        <w:t>总页数：267</w:t>
      </w:r>
    </w:p>
    <w:p>
      <w:r>
        <w:t>更多请访问教客网: www.jiaokey.com</w:t>
      </w:r>
    </w:p>
    <w:p>
      <w:r>
        <w:t>柴科夫斯基论文书信札记选 评论地址：https://www.jiaokey.com/book/detail/10194815.html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