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书名：捷克斯洛伐克的音乐</w:t>
      </w:r>
    </w:p>
    <w:p>
      <w:r>
        <w:t>作者：（捷）赫尔弗特（V.Helfert）等撰；洪士銈译；中央音乐学院研究部编辑</w:t>
      </w:r>
    </w:p>
    <w:p>
      <w:r>
        <w:t>出版社：万叶书店</w:t>
      </w:r>
    </w:p>
    <w:p>
      <w:r>
        <w:t>出版日期：1951.05</w:t>
      </w:r>
    </w:p>
    <w:p>
      <w:r>
        <w:t>总页数：78</w:t>
      </w:r>
    </w:p>
    <w:p>
      <w:r>
        <w:t>更多请访问教客网: www.jiaokey.com</w:t>
      </w:r>
    </w:p>
    <w:p>
      <w:r>
        <w:t>捷克斯洛伐克的音乐 评论地址：https://www.jiaokey.com/book/detail/10194811.html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