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书名：振荡器设计与计算机模拟</w:t>
      </w:r>
    </w:p>
    <w:p>
      <w:r>
        <w:t>作者：华兴情报研究所电子情报室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振荡器设计与计算机模拟 评论地址：https://www.jiaokey.com/book/detail/10194773.html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