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多元回归分析方法及在船舶科研设计中的应用</w:t>
      </w:r>
    </w:p>
    <w:p>
      <w:r>
        <w:rPr>
          <w:rFonts w:ascii="宋体" w:hAnsi="宋体" w:eastAsia="宋体"/>
          <w:sz w:val="24"/>
        </w:rPr>
        <w:t>周连第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多元回归分析方法及在船舶科研设计中的应用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本书出售、求购地址：https://www.jiaokey.com/book/detail/10194721.html</w:t>
      </w:r>
    </w:p>
    <w:p>
      <w:r>
        <w:t>更多相关图书推荐：https://www.jiaokey.com</w:t>
      </w:r>
    </w:p>
    <w:p>
      <w:r>
        <w:t>周连第 其他作品：https://www.jiaokey.com/tag/周连第.html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关键词搜索：https://www.jiaokey.com/tag/多元回归分析方法及在船舶科研设计中的应用.html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