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书名：舰船装置与系统  上第2分册</w:t>
      </w:r>
    </w:p>
    <w:p>
      <w:r>
        <w:t>作者：A.N.GOTAHEB 著；陈竞雄译</w:t>
      </w:r>
    </w:p>
    <w:p>
      <w:r>
        <w:t>出版社：中国人民解放军军事工程学院</w:t>
      </w:r>
    </w:p>
    <w:p>
      <w:r>
        <w:t>出版日期：1956.08</w:t>
      </w:r>
    </w:p>
    <w:p>
      <w:r>
        <w:t>总页数：282</w:t>
      </w:r>
    </w:p>
    <w:p>
      <w:r>
        <w:t>更多请访问教客网: www.jiaokey.com</w:t>
      </w:r>
    </w:p>
    <w:p>
      <w:r>
        <w:t>舰船装置与系统  上第2分册 评论地址：https://www.jiaokey.com/book/detail/10194717.html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