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铝合金船舶结构强度  设计与计算</w:t>
      </w:r>
    </w:p>
    <w:p>
      <w:r>
        <w:rPr>
          <w:rFonts w:ascii="宋体" w:hAnsi="宋体" w:eastAsia="宋体"/>
          <w:sz w:val="24"/>
        </w:rPr>
        <w:t>（苏）Г.В.包依佐夫著；龙江译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铝合金船舶结构强度  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（苏）Г.В.包依佐夫著；龙江译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本书出售、求购地址：https://www.jiaokey.com/book/detail/10194706.html</w:t>
      </w:r>
    </w:p>
    <w:p>
      <w:r>
        <w:t>更多相关图书推荐：https://www.jiaokey.com</w:t>
      </w:r>
    </w:p>
    <w:p>
      <w:r>
        <w:t>（苏）Г.В.包依佐夫著；龙江译 其他作品：https://www.jiaokey.com/tag/（苏）Г.В.包依佐夫著；龙江译.html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关键词搜索：https://www.jiaokey.com/tag/铝合金船舶结构强度  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