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船体型线光顺  应用“样条函数-线性规划”方法</w:t>
      </w:r>
    </w:p>
    <w:p>
      <w:r>
        <w:rPr>
          <w:rFonts w:ascii="宋体" w:hAnsi="宋体" w:eastAsia="宋体"/>
          <w:sz w:val="24"/>
        </w:rPr>
        <w:t>广州造船厂，华南师范学院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船体型线光顺  应用“样条函数-线性规划”方法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广州造船厂，华南师范学院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本书出售、求购地址：https://www.jiaokey.com/book/detail/10194700.html</w:t>
      </w:r>
    </w:p>
    <w:p>
      <w:r>
        <w:t>更多相关图书推荐：https://www.jiaokey.com</w:t>
      </w:r>
    </w:p>
    <w:p>
      <w:r>
        <w:t>广州造船厂，华南师范学院 其他作品：https://www.jiaokey.com/tag/广州造船厂，华南师范学院.html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关键词搜索：https://www.jiaokey.com/tag/船体型线光顺  应用“样条函数-线性规划”方法.html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