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书名：CDMA扩频通信原理</w:t>
      </w:r>
    </w:p>
    <w:p>
      <w:r>
        <w:t>作者：（美）A.J.维特比（Andrew J. Viterbi）著；李世鹤等译</w:t>
      </w:r>
    </w:p>
    <w:p>
      <w:r>
        <w:t>出版社：北京:人民邮电出版社,1997.01</w:t>
      </w:r>
    </w:p>
    <w:p>
      <w:r>
        <w:t>出版日期：</w:t>
      </w:r>
    </w:p>
    <w:p>
      <w:r>
        <w:t>总页数：248</w:t>
      </w:r>
    </w:p>
    <w:p>
      <w:r>
        <w:t>更多请访问教客网: www.jiaokey.com</w:t>
      </w:r>
    </w:p>
    <w:p>
      <w:r>
        <w:t>CDMA扩频通信原理 评论地址：https://www.jiaokey.com/book/detail/10194646.html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