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新财务会计计算技术全书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新财务会计计算技术全书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本书出售、求购地址：https://www.jiaokey.com/book/detail/10194602.html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关键词搜索：https://www.jiaokey.com/tag/新财务会计计算技术全书.html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