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GRE阅读理解高分突破 1984-1997年 注释·译文·详解</w:t>
      </w:r>
    </w:p>
    <w:p>
      <w:r>
        <w:rPr>
          <w:rFonts w:ascii="宋体" w:hAnsi="宋体" w:eastAsia="宋体"/>
          <w:sz w:val="24"/>
        </w:rPr>
        <w:t>吴中东，吴新祥编著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GRE阅读理解高分突破 1984-1997年 注释·译文·详解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吴中东，吴新祥编著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本书出售、求购地址：https://www.jiaokey.com/book/detail/10194560.html</w:t>
      </w:r>
    </w:p>
    <w:p>
      <w:r>
        <w:t>更多相关图书推荐：https://www.jiaokey.com</w:t>
      </w:r>
    </w:p>
    <w:p>
      <w:r>
        <w:t>吴中东，吴新祥编著 其他作品：https://www.jiaokey.com/tag/吴中东，吴新祥编著.html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关键词搜索：https://www.jiaokey.com/tag/GRE阅读理解高分突破 1984-1997年 注释·译文·详解.html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