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国际商贸英语  玛莉莲中国行  上</w:t>
      </w:r>
    </w:p>
    <w:p>
      <w:r>
        <w:rPr>
          <w:rFonts w:ascii="宋体" w:hAnsi="宋体" w:eastAsia="宋体"/>
          <w:sz w:val="24"/>
        </w:rPr>
        <w:t>（加）Jane Plas编剧 孙建秋等编译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国际商贸英语  玛莉莲中国行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（加）Jane Plas编剧 孙建秋等编译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本书出售、求购地址：https://www.jiaokey.com/book/detail/10194551.html</w:t>
      </w:r>
    </w:p>
    <w:p>
      <w:r>
        <w:t>更多相关图书推荐：https://www.jiaokey.com</w:t>
      </w:r>
    </w:p>
    <w:p>
      <w:r>
        <w:t>（加）Jane Plas编剧 孙建秋等编译 其他作品：https://www.jiaokey.com/tag/（加）Jane Plas编剧 孙建秋等编译.html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关键词搜索：https://www.jiaokey.com/tag/国际商贸英语  玛莉莲中国行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