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“信息高速公路”通向何方?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“信息高速公路”通向何方?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本书出售、求购地址：https://www.jiaokey.com/book/detail/10194523.html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关键词搜索：https://www.jiaokey.com/tag/“信息高速公路”通向何方?.html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