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书名：自然语言理解  计算机能思维吗</w:t>
      </w:r>
    </w:p>
    <w:p>
      <w:r>
        <w:t>作者：王开铸著</w:t>
      </w:r>
    </w:p>
    <w:p>
      <w:r>
        <w:t>出版社：哈尔滨：哈尔滨工业大学出版社</w:t>
      </w:r>
    </w:p>
    <w:p>
      <w:r>
        <w:t>出版日期：1996.04</w:t>
      </w:r>
    </w:p>
    <w:p>
      <w:r>
        <w:t>总页数：199</w:t>
      </w:r>
    </w:p>
    <w:p>
      <w:r>
        <w:t>更多请访问教客网: www.jiaokey.com</w:t>
      </w:r>
    </w:p>
    <w:p>
      <w:r>
        <w:t>自然语言理解  计算机能思维吗 评论地址：https://www.jiaokey.com/book/detail/10194438.html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