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新编许国璋英语  第1册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新编许国璋英语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本书出售、求购地址：https://www.jiaokey.com/book/detail/10194431.html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关键词搜索：https://www.jiaokey.com/tag/新编许国璋英语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