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欧洲专利律师资格考试资料汇编  1993</w:t>
      </w:r>
    </w:p>
    <w:p>
      <w:r>
        <w:rPr>
          <w:rFonts w:ascii="宋体" w:hAnsi="宋体" w:eastAsia="宋体"/>
          <w:sz w:val="24"/>
        </w:rPr>
        <w:t>欧洲专利局编；马连元，张艳译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欧洲专利律师资格考试资料汇编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欧洲专利局编；马连元，张艳译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本书出售、求购地址：https://www.jiaokey.com/book/detail/10194327.html</w:t>
      </w:r>
    </w:p>
    <w:p>
      <w:r>
        <w:t>更多相关图书推荐：https://www.jiaokey.com</w:t>
      </w:r>
    </w:p>
    <w:p>
      <w:r>
        <w:t>欧洲专利局编；马连元，张艳译 其他作品：https://www.jiaokey.com/tag/欧洲专利局编；马连元，张艳译.html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关键词搜索：https://www.jiaokey.com/tag/欧洲专利律师资格考试资料汇编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