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近代工程动力学  随机·混沌</w:t>
      </w:r>
    </w:p>
    <w:p>
      <w:r>
        <w:rPr>
          <w:rFonts w:ascii="宋体" w:hAnsi="宋体" w:eastAsia="宋体"/>
          <w:sz w:val="24"/>
        </w:rPr>
        <w:t>龙运佳，梁以德编著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近代工程动力学  随机·混沌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龙运佳，梁以德编著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本书出售、求购地址：https://www.jiaokey.com/book/detail/10194313.html</w:t>
      </w:r>
    </w:p>
    <w:p>
      <w:r>
        <w:t>更多相关图书推荐：https://www.jiaokey.com</w:t>
      </w:r>
    </w:p>
    <w:p>
      <w:r>
        <w:t>龙运佳，梁以德编著 其他作品：https://www.jiaokey.com/tag/龙运佳，梁以德编著.html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关键词搜索：https://www.jiaokey.com/tag/近代工程动力学  随机·混沌.html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