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钢的组织与性能</w:t>
      </w:r>
    </w:p>
    <w:p>
      <w:r>
        <w:rPr>
          <w:rFonts w:ascii="宋体" w:hAnsi="宋体" w:eastAsia="宋体"/>
          <w:sz w:val="24"/>
        </w:rPr>
        <w:t>（英）F.布赖恩·皮克林（F.Brian Pickering）主编；刘嘉禾等译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钢的组织与性能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（英）F.布赖恩·皮克林（F.Brian Pickering）主编；刘嘉禾等译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本书出售、求购地址：https://www.jiaokey.com/book/detail/10194282.html</w:t>
      </w:r>
    </w:p>
    <w:p>
      <w:r>
        <w:t>更多相关图书推荐：https://www.jiaokey.com</w:t>
      </w:r>
    </w:p>
    <w:p>
      <w:r>
        <w:t>（英）F.布赖恩·皮克林（F.Brian Pickering）主编；刘嘉禾等译 其他作品：https://www.jiaokey.com/tag/（英）F.布赖恩·皮克林（F.Brian Pickering）主编；刘嘉禾等译.html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关键词搜索：https://www.jiaokey.com/tag/钢的组织与性能.html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