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书名：材料近代分析测试方法</w:t>
      </w:r>
    </w:p>
    <w:p>
      <w:r>
        <w:t>作者：常铁军，祁欣主编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材料近代分析测试方法 评论地址：https://www.jiaokey.com/book/detail/10194245.html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