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书名：金属表面渗层与覆盖层金相组织图谱</w:t>
      </w:r>
    </w:p>
    <w:p>
      <w:r>
        <w:t>作者：林丽华等编著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总页数：128</w:t>
      </w:r>
    </w:p>
    <w:p>
      <w:r>
        <w:t>更多请访问教客网: www.jiaokey.com</w:t>
      </w:r>
    </w:p>
    <w:p>
      <w:r>
        <w:t>金属表面渗层与覆盖层金相组织图谱 评论地址：https://www.jiaokey.com/book/detail/10194244.html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