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国际商俗学  国际商务习俗与礼仪</w:t>
      </w:r>
    </w:p>
    <w:p>
      <w:r>
        <w:rPr>
          <w:rFonts w:ascii="宋体" w:hAnsi="宋体" w:eastAsia="宋体"/>
          <w:sz w:val="24"/>
        </w:rPr>
        <w:t>祁春波，马景云著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国际商俗学  国际商务习俗与礼仪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祁春波，马景云著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本书出售、求购地址：https://www.jiaokey.com/book/detail/10194235.html</w:t>
      </w:r>
    </w:p>
    <w:p>
      <w:r>
        <w:t>更多相关图书推荐：https://www.jiaokey.com</w:t>
      </w:r>
    </w:p>
    <w:p>
      <w:r>
        <w:t>祁春波，马景云著 其他作品：https://www.jiaokey.com/tag/祁春波，马景云著.html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关键词搜索：https://www.jiaokey.com/tag/国际商俗学  国际商务习俗与礼仪.html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