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书名：进入国际市场的战略</w:t>
      </w:r>
    </w:p>
    <w:p>
      <w:r>
        <w:t>作者：（美）茹 特（Root，Franklin R.）著；李冀凯，蒋黔贵译</w:t>
      </w:r>
    </w:p>
    <w:p>
      <w:r>
        <w:t>出版社：北京：中国经济出版社</w:t>
      </w:r>
    </w:p>
    <w:p>
      <w:r>
        <w:t>出版日期：1992.01</w:t>
      </w:r>
    </w:p>
    <w:p>
      <w:r>
        <w:t>总页数：313</w:t>
      </w:r>
    </w:p>
    <w:p>
      <w:r>
        <w:t>更多请访问教客网: www.jiaokey.com</w:t>
      </w:r>
    </w:p>
    <w:p>
      <w:r>
        <w:t>进入国际市场的战略 评论地址：https://www.jiaokey.com/book/detail/10194233.html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