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书名：空气污染控制设备指南</w:t>
      </w:r>
    </w:p>
    <w:p>
      <w:r>
        <w:t>作者：（美）西奥多（Theodore，Louis），（美）布尼科尔（Buonicore，Anthony.J.）著；黄定生译</w:t>
      </w:r>
    </w:p>
    <w:p>
      <w:r>
        <w:t>出版社：北京：中国石化出版社</w:t>
      </w:r>
    </w:p>
    <w:p>
      <w:r>
        <w:t>出版日期：1992.03</w:t>
      </w:r>
    </w:p>
    <w:p>
      <w:r>
        <w:t>总页数：436</w:t>
      </w:r>
    </w:p>
    <w:p>
      <w:r>
        <w:t>更多请访问教客网: www.jiaokey.com</w:t>
      </w:r>
    </w:p>
    <w:p>
      <w:r>
        <w:t>空气污染控制设备指南 评论地址：https://www.jiaokey.com/book/detail/10194185.html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