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书名：工业水污染控制</w:t>
      </w:r>
    </w:p>
    <w:p>
      <w:r>
        <w:t>作者：（美）韦斯利（Wesley，W.）著；姚重华，苏克曼译</w:t>
      </w:r>
    </w:p>
    <w:p>
      <w:r>
        <w:t>出版社：华东化工学院出版社</w:t>
      </w:r>
    </w:p>
    <w:p>
      <w:r>
        <w:t>出版日期：1991.05</w:t>
      </w:r>
    </w:p>
    <w:p>
      <w:r>
        <w:t>总页数：397</w:t>
      </w:r>
    </w:p>
    <w:p>
      <w:r>
        <w:t>更多请访问教客网: www.jiaokey.com</w:t>
      </w:r>
    </w:p>
    <w:p>
      <w:r>
        <w:t>工业水污染控制 评论地址：https://www.jiaokey.com/book/detail/10194162.html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