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书名：英语句型精华</w:t>
      </w:r>
    </w:p>
    <w:p>
      <w:r>
        <w:t>作者：陆国强，陆继东著</w:t>
      </w:r>
    </w:p>
    <w:p>
      <w:r>
        <w:t>出版社：北京：商务印书馆国际有限公司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英语句型精华 评论地址：https://www.jiaokey.com/book/detail/10194145.html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