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书名：英语字谜99</w:t>
      </w:r>
    </w:p>
    <w:p>
      <w:r>
        <w:t>作者：李如彬，禹军强编译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总页数：336</w:t>
      </w:r>
    </w:p>
    <w:p>
      <w:r>
        <w:t>更多请访问教客网: www.jiaokey.com</w:t>
      </w:r>
    </w:p>
    <w:p>
      <w:r>
        <w:t>英语字谜99 评论地址：https://www.jiaokey.com/book/detail/10194144.html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