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书名：运输船舶设计特点</w:t>
      </w:r>
    </w:p>
    <w:p>
      <w:r>
        <w:t>作者：朱美琪等编</w:t>
      </w:r>
    </w:p>
    <w:p>
      <w:r>
        <w:t>出版社：大连：大连海运学院出版社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运输船舶设计特点 评论地址：https://www.jiaokey.com/book/detail/10194089.html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