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书名：中国内河运输船舶优秀节能船型汇编</w:t>
      </w:r>
    </w:p>
    <w:p>
      <w:r>
        <w:t>作者：侯万新</w:t>
      </w:r>
    </w:p>
    <w:p>
      <w:r>
        <w:t>出版社：中华人民共和国交通部能源管理办公室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中国内河运输船舶优秀节能船型汇编 评论地址：https://www.jiaokey.com/book/detail/10194081.html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