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书名：《成本会计学》复习提要与练习题</w:t>
      </w:r>
    </w:p>
    <w:p>
      <w:r>
        <w:t>作者：于富生等主编</w:t>
      </w:r>
    </w:p>
    <w:p>
      <w:r>
        <w:t>出版社：北京：中国人民大学出版社</w:t>
      </w:r>
    </w:p>
    <w:p>
      <w:r>
        <w:t>出版日期：1994</w:t>
      </w:r>
    </w:p>
    <w:p>
      <w:r>
        <w:t>总页数：309</w:t>
      </w:r>
    </w:p>
    <w:p>
      <w:r>
        <w:t>更多请访问教客网: www.jiaokey.com</w:t>
      </w:r>
    </w:p>
    <w:p>
      <w:r>
        <w:t>《成本会计学》复习提要与练习题 评论地址：https://www.jiaokey.com/book/detail/10194027.html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