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自动切入装置</w:t>
      </w:r>
    </w:p>
    <w:p>
      <w:r>
        <w:rPr>
          <w:rFonts w:ascii="宋体" w:hAnsi="宋体" w:eastAsia="宋体"/>
          <w:sz w:val="24"/>
        </w:rPr>
        <w:t>（苏）К.М.科斯狄科夫（К.М.Костюков）等著；杨宗信译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自动切入装置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（苏）К.М.科斯狄科夫（К.М.Костюков）等著；杨宗信译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本书出售、求购地址：https://www.jiaokey.com/book/detail/10193967.html</w:t>
      </w:r>
    </w:p>
    <w:p>
      <w:r>
        <w:t>更多相关图书推荐：https://www.jiaokey.com</w:t>
      </w:r>
    </w:p>
    <w:p>
      <w:r>
        <w:t>（苏）К.М.科斯狄科夫（К.М.Костюков）等著；杨宗信译 其他作品：https://www.jiaokey.com/tag/（苏）К.М.科斯狄科夫（К.М.Костюков）等著；杨宗信译.html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关键词搜索：https://www.jiaokey.com/tag/自动切入装置.html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